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Hugglescote Community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sheep    </w:t>
      </w:r>
      <w:r>
        <w:t xml:space="preserve">   home    </w:t>
      </w:r>
      <w:r>
        <w:t xml:space="preserve">   roll    </w:t>
      </w:r>
      <w:r>
        <w:t xml:space="preserve">   rock    </w:t>
      </w:r>
      <w:r>
        <w:t xml:space="preserve">   jesus    </w:t>
      </w:r>
      <w:r>
        <w:t xml:space="preserve">   journey    </w:t>
      </w:r>
      <w:r>
        <w:t xml:space="preserve">   time    </w:t>
      </w:r>
      <w:r>
        <w:t xml:space="preserve">   traveller    </w:t>
      </w:r>
      <w:r>
        <w:t xml:space="preserve">   seeker    </w:t>
      </w:r>
      <w:r>
        <w:t xml:space="preserve">   travel    </w:t>
      </w:r>
      <w:r>
        <w:t xml:space="preserve">   mythical    </w:t>
      </w:r>
      <w:r>
        <w:t xml:space="preserve">   name    </w:t>
      </w:r>
      <w:r>
        <w:t xml:space="preserve">   harbour    </w:t>
      </w:r>
      <w:r>
        <w:t xml:space="preserve">   piece    </w:t>
      </w:r>
      <w:r>
        <w:t xml:space="preserve">   peace    </w:t>
      </w:r>
      <w:r>
        <w:t xml:space="preserve">   cross    </w:t>
      </w:r>
      <w:r>
        <w:t xml:space="preserve">   gold    </w:t>
      </w:r>
      <w:r>
        <w:t xml:space="preserve">   mole    </w:t>
      </w:r>
      <w:r>
        <w:t xml:space="preserve">   eyesight    </w:t>
      </w:r>
      <w:r>
        <w:t xml:space="preserve">   forgiven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Hugglescote Community Church</dc:title>
  <dcterms:created xsi:type="dcterms:W3CDTF">2021-10-11T09:22:12Z</dcterms:created>
  <dcterms:modified xsi:type="dcterms:W3CDTF">2021-10-11T09:22:12Z</dcterms:modified>
</cp:coreProperties>
</file>