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Hugh Jackman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Sydny    </w:t>
      </w:r>
      <w:r>
        <w:t xml:space="preserve">   olklahhoma    </w:t>
      </w:r>
      <w:r>
        <w:t xml:space="preserve">   happy feet    </w:t>
      </w:r>
      <w:r>
        <w:t xml:space="preserve">   the boy from Oz    </w:t>
      </w:r>
      <w:r>
        <w:t xml:space="preserve">   musicals    </w:t>
      </w:r>
      <w:r>
        <w:t xml:space="preserve">   singing    </w:t>
      </w:r>
      <w:r>
        <w:t xml:space="preserve">   missing link    </w:t>
      </w:r>
      <w:r>
        <w:t xml:space="preserve">   eddie the eagle    </w:t>
      </w:r>
      <w:r>
        <w:t xml:space="preserve">   The man the music the show    </w:t>
      </w:r>
      <w:r>
        <w:t xml:space="preserve">   The greatest showman    </w:t>
      </w:r>
      <w:r>
        <w:t xml:space="preserve">   Rise of the guardians    </w:t>
      </w:r>
      <w:r>
        <w:t xml:space="preserve">   Tour    </w:t>
      </w:r>
      <w:r>
        <w:t xml:space="preserve">   Actor    </w:t>
      </w:r>
      <w:r>
        <w:t xml:space="preserve">   australian    </w:t>
      </w:r>
      <w:r>
        <w:t xml:space="preserve">   wolverine    </w:t>
      </w:r>
      <w:r>
        <w:t xml:space="preserve">   X Men    </w:t>
      </w:r>
      <w:r>
        <w:t xml:space="preserve">   Jean Valjean    </w:t>
      </w:r>
      <w:r>
        <w:t xml:space="preserve">   P.T Barnum    </w:t>
      </w:r>
      <w:r>
        <w:t xml:space="preserve">   Les Miserrables    </w:t>
      </w:r>
      <w:r>
        <w:t xml:space="preserve">   Hugh Jackman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 Jackman</dc:title>
  <dcterms:created xsi:type="dcterms:W3CDTF">2021-10-11T09:21:59Z</dcterms:created>
  <dcterms:modified xsi:type="dcterms:W3CDTF">2021-10-11T09:21:59Z</dcterms:modified>
</cp:coreProperties>
</file>