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Hugh Jackman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maker    </w:t>
      </w:r>
      <w:r>
        <w:t xml:space="preserve">   vocalist    </w:t>
      </w:r>
      <w:r>
        <w:t xml:space="preserve">   player    </w:t>
      </w:r>
      <w:r>
        <w:t xml:space="preserve">   perfromer    </w:t>
      </w:r>
      <w:r>
        <w:t xml:space="preserve">   x-men    </w:t>
      </w:r>
      <w:r>
        <w:t xml:space="preserve">   wolverine    </w:t>
      </w:r>
      <w:r>
        <w:t xml:space="preserve">   australian    </w:t>
      </w:r>
      <w:r>
        <w:t xml:space="preserve">   producer    </w:t>
      </w:r>
      <w:r>
        <w:t xml:space="preserve">   actor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Hugh Jackman</dc:title>
  <dcterms:created xsi:type="dcterms:W3CDTF">2021-10-11T09:21:16Z</dcterms:created>
  <dcterms:modified xsi:type="dcterms:W3CDTF">2021-10-11T09:21:16Z</dcterms:modified>
</cp:coreProperties>
</file>