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Hughes- Matched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character's match- 180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Cassia's favorite painting number- 118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character's artifact- 169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their province- 269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Cassia wants- 229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color of main character's dress- 165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character's leisure activity- 173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age that they die- 19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main character in Ky's story- 234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Ky misses- 138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gathering to get their match- 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their government- 8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forbidden way of writing- 176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Ky is called an... - 46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society's way of controlling- 353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their way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their houses are located- 33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 object that is forbidden- 268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 level of government that controls them- 43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 character that is daring-  4 </w:t>
            </w:r>
          </w:p>
        </w:tc>
      </w:tr>
    </w:tbl>
    <w:p>
      <w:pPr>
        <w:pStyle w:val="WordBankMedium"/>
      </w:pPr>
      <w:r>
        <w:t xml:space="preserve">   Cassia    </w:t>
      </w:r>
      <w:r>
        <w:t xml:space="preserve">   banquet    </w:t>
      </w:r>
      <w:r>
        <w:t xml:space="preserve">   society    </w:t>
      </w:r>
      <w:r>
        <w:t xml:space="preserve">   borough    </w:t>
      </w:r>
      <w:r>
        <w:t xml:space="preserve">   officials    </w:t>
      </w:r>
      <w:r>
        <w:t xml:space="preserve">   artifact    </w:t>
      </w:r>
      <w:r>
        <w:t xml:space="preserve">   Oria    </w:t>
      </w:r>
      <w:r>
        <w:t xml:space="preserve">   eighty    </w:t>
      </w:r>
      <w:r>
        <w:t xml:space="preserve">   hike    </w:t>
      </w:r>
      <w:r>
        <w:t xml:space="preserve">   Xander     </w:t>
      </w:r>
      <w:r>
        <w:t xml:space="preserve">   cursive     </w:t>
      </w:r>
      <w:r>
        <w:t xml:space="preserve">   compact    </w:t>
      </w:r>
      <w:r>
        <w:t xml:space="preserve">   air-train    </w:t>
      </w:r>
      <w:r>
        <w:t xml:space="preserve">   green    </w:t>
      </w:r>
      <w:r>
        <w:t xml:space="preserve">   tablets     </w:t>
      </w:r>
      <w:r>
        <w:t xml:space="preserve">   home    </w:t>
      </w:r>
      <w:r>
        <w:t xml:space="preserve">   nineteen    </w:t>
      </w:r>
      <w:r>
        <w:t xml:space="preserve">   aberration    </w:t>
      </w:r>
      <w:r>
        <w:t xml:space="preserve">   Sisyphus    </w:t>
      </w:r>
      <w:r>
        <w:t xml:space="preserve">   freedom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Hughes- Matched</dc:title>
  <dcterms:created xsi:type="dcterms:W3CDTF">2021-10-11T09:22:01Z</dcterms:created>
  <dcterms:modified xsi:type="dcterms:W3CDTF">2021-10-11T09:22:01Z</dcterms:modified>
</cp:coreProperties>
</file>