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Hugo Cabret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seen in theaters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the Eiffel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between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creates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sketching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vehicles on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Things that tell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check out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watch movies,plays,and musicals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performs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don't want people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wear it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blank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Hugo Cabret</dc:title>
  <dcterms:created xsi:type="dcterms:W3CDTF">2021-10-11T09:21:20Z</dcterms:created>
  <dcterms:modified xsi:type="dcterms:W3CDTF">2021-10-11T09:21:20Z</dcterms:modified>
</cp:coreProperties>
</file>