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Hugo Cabret Activity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automatons did Pierre Jaquet-Droz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writer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automaton who played the piano?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draughtsman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musician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automatons?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man who helped Pierre Jaquet-Droz in his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automaton the drew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the automatons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automaton that could write 40 letters?</w:t>
            </w:r>
          </w:p>
        </w:tc>
      </w:tr>
    </w:tbl>
    <w:p>
      <w:pPr>
        <w:pStyle w:val="WordBankMedium"/>
      </w:pPr>
      <w:r>
        <w:t xml:space="preserve">   Pierre Jaquet-Droz    </w:t>
      </w:r>
      <w:r>
        <w:t xml:space="preserve">   Three    </w:t>
      </w:r>
      <w:r>
        <w:t xml:space="preserve">   The Writer    </w:t>
      </w:r>
      <w:r>
        <w:t xml:space="preserve">   The Musician    </w:t>
      </w:r>
      <w:r>
        <w:t xml:space="preserve">   The Draughtsman    </w:t>
      </w:r>
      <w:r>
        <w:t xml:space="preserve">   Henri Maillardet    </w:t>
      </w:r>
      <w:r>
        <w:t xml:space="preserve">   Mechanisms    </w:t>
      </w:r>
      <w:r>
        <w:t xml:space="preserve">   Wrote    </w:t>
      </w:r>
      <w:r>
        <w:t xml:space="preserve">   Played the organ    </w:t>
      </w:r>
      <w:r>
        <w:t xml:space="preserve">   Drew pictures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 Cabret Activity Sheet</dc:title>
  <dcterms:created xsi:type="dcterms:W3CDTF">2021-10-11T09:22:50Z</dcterms:created>
  <dcterms:modified xsi:type="dcterms:W3CDTF">2021-10-11T09:22:50Z</dcterms:modified>
</cp:coreProperties>
</file>