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Hugo Cabret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automaton    </w:t>
      </w:r>
      <w:r>
        <w:t xml:space="preserve">   Brian Selznick    </w:t>
      </w:r>
      <w:r>
        <w:t xml:space="preserve">   Cabret    </w:t>
      </w:r>
      <w:r>
        <w:t xml:space="preserve">   clock    </w:t>
      </w:r>
      <w:r>
        <w:t xml:space="preserve">   drawing    </w:t>
      </w:r>
      <w:r>
        <w:t xml:space="preserve">   fiction    </w:t>
      </w:r>
      <w:r>
        <w:t xml:space="preserve">   fire    </w:t>
      </w:r>
      <w:r>
        <w:t xml:space="preserve">   horologist    </w:t>
      </w:r>
      <w:r>
        <w:t xml:space="preserve">   Hugo    </w:t>
      </w:r>
      <w:r>
        <w:t xml:space="preserve">   illustration    </w:t>
      </w:r>
      <w:r>
        <w:t xml:space="preserve">   invention    </w:t>
      </w:r>
      <w:r>
        <w:t xml:space="preserve">   Isabelle    </w:t>
      </w:r>
      <w:r>
        <w:t xml:space="preserve">   key    </w:t>
      </w:r>
      <w:r>
        <w:t xml:space="preserve">   museum    </w:t>
      </w:r>
      <w:r>
        <w:t xml:space="preserve">   notebook    </w:t>
      </w:r>
      <w:r>
        <w:t xml:space="preserve">   Papa Georges    </w:t>
      </w:r>
      <w:r>
        <w:t xml:space="preserve">   Paris    </w:t>
      </w:r>
      <w:r>
        <w:t xml:space="preserve">   thief    </w:t>
      </w:r>
      <w:r>
        <w:t xml:space="preserve">   toy booth    </w:t>
      </w:r>
      <w:r>
        <w:t xml:space="preserve">   train station    </w:t>
      </w:r>
      <w:r>
        <w:t xml:space="preserve">   Uncle Claude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Hugo Cabret</dc:title>
  <dcterms:created xsi:type="dcterms:W3CDTF">2021-10-11T09:21:33Z</dcterms:created>
  <dcterms:modified xsi:type="dcterms:W3CDTF">2021-10-11T09:21:33Z</dcterms:modified>
</cp:coreProperties>
</file>