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Hugo's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bites    </w:t>
      </w:r>
      <w:r>
        <w:t xml:space="preserve">   clock    </w:t>
      </w:r>
      <w:r>
        <w:t xml:space="preserve">   drawing    </w:t>
      </w:r>
      <w:r>
        <w:t xml:space="preserve">   fend    </w:t>
      </w:r>
      <w:r>
        <w:t xml:space="preserve">   hugo    </w:t>
      </w:r>
      <w:r>
        <w:t xml:space="preserve">   isabelle    </w:t>
      </w:r>
      <w:r>
        <w:t xml:space="preserve">   mechanical    </w:t>
      </w:r>
      <w:r>
        <w:t xml:space="preserve">   movie    </w:t>
      </w:r>
      <w:r>
        <w:t xml:space="preserve">   paris    </w:t>
      </w:r>
      <w:r>
        <w:t xml:space="preserve">   station    </w:t>
      </w:r>
      <w:r>
        <w:t xml:space="preserve">   time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Hugo's Word search</dc:title>
  <dcterms:created xsi:type="dcterms:W3CDTF">2021-10-11T09:22:10Z</dcterms:created>
  <dcterms:modified xsi:type="dcterms:W3CDTF">2021-10-11T09:22:10Z</dcterms:modified>
</cp:coreProperties>
</file>