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Huis, Paleis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Mammoetvelle    </w:t>
      </w:r>
      <w:r>
        <w:t xml:space="preserve">   Middeleeue    </w:t>
      </w:r>
      <w:r>
        <w:t xml:space="preserve">   Keltiese stam    </w:t>
      </w:r>
      <w:r>
        <w:t xml:space="preserve">   Wikings    </w:t>
      </w:r>
      <w:r>
        <w:t xml:space="preserve">   struktuur    </w:t>
      </w:r>
      <w:r>
        <w:t xml:space="preserve">   yskaste    </w:t>
      </w:r>
      <w:r>
        <w:t xml:space="preserve">   dakke    </w:t>
      </w:r>
      <w:r>
        <w:t xml:space="preserve">   vorms    </w:t>
      </w:r>
      <w:r>
        <w:t xml:space="preserve">   klip    </w:t>
      </w:r>
      <w:r>
        <w:t xml:space="preserve">   slegs    </w:t>
      </w:r>
      <w:r>
        <w:t xml:space="preserve">   roofdiere    </w:t>
      </w:r>
      <w:r>
        <w:t xml:space="preserve">   grotte    </w:t>
      </w:r>
      <w:r>
        <w:t xml:space="preserve">   makliker    </w:t>
      </w:r>
      <w:r>
        <w:t xml:space="preserve">   stokke    </w:t>
      </w:r>
      <w:r>
        <w:t xml:space="preserve">   opgevou    </w:t>
      </w:r>
      <w:r>
        <w:t xml:space="preserve">   skuiling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Huis, Paleis ...</dc:title>
  <dcterms:created xsi:type="dcterms:W3CDTF">2021-10-11T09:22:06Z</dcterms:created>
  <dcterms:modified xsi:type="dcterms:W3CDTF">2021-10-11T09:22:06Z</dcterms:modified>
</cp:coreProperties>
</file>