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Huis, Paleis ... , Interessante feite en Lag 'n slag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bacteria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comfortable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potato chip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popular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dice cube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eyelids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 machines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buffalo hide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predators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Huis, Paleis ... , Interessante feite en Lag 'n slag</dc:title>
  <dcterms:created xsi:type="dcterms:W3CDTF">2021-10-11T09:22:54Z</dcterms:created>
  <dcterms:modified xsi:type="dcterms:W3CDTF">2021-10-11T09:22:54Z</dcterms:modified>
</cp:coreProperties>
</file>