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Huis and famile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Jij maakt jouw tanden schoon in dit kamer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Jij eet aan dit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vaders broer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Jij kijkt door met 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plek om te studeren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om een film te kijken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jij bent slaapt op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Wij zitten op dit meubilair and kijken aan de televisie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top van het huis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Het is koud en jij paakt jouw eten in 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jij slaapt in dit in de badkamer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Jij schoonmaakt jouw huis met 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man van jouw moeder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hiusdier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jij kookt in dit kamer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 kleding te wassen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vloer schoonmaker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heflft van je ouders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Jij schakelt het in als het donker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 zusje van jouw moeder heeft een jongen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huis binnenkomst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opslag voor kleding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moeders moeder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Huis and famile Crossword</dc:title>
  <dcterms:created xsi:type="dcterms:W3CDTF">2021-10-11T09:21:50Z</dcterms:created>
  <dcterms:modified xsi:type="dcterms:W3CDTF">2021-10-11T09:21:50Z</dcterms:modified>
</cp:coreProperties>
</file>