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Huiswerk aktiwiteit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Siek of heerstellende mense het die mineraal ______ nodig om hul immuunstelsel te ondersteun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Babas wat die volle termy gedra was het nie sommer ‘n ________ te kort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Jongkinders groei op verskillende sosiale, emosionele en _______ -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nodig vir groei en seksuele volwassewording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Wetenskaplike woord wanneer ‘n ma borsvoed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Orgaan funksie in bejaardes wat verswak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voorsien vloeistof balans in ‘n vrou se bloed tydens swangerskap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Swangervroue behoort koffie matig in te neem, om _________ inname te beperk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Meisies bou 92% van hul _______ teen die ouderdom van agtien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‘n Voorbeeld van ‘n komplekse koolhidraat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Gedurende die eerste paar dae van ‘n baba se lewe ontvang hy/sy ________ voor borsmelk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Jongvolwassenes benodig foliensuur vir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word benodig vir die groei van die skelet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Borsmelk bevat ________ wat die baba se immuunstelsel versterk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Genoegsame klasium verhoed die beensiekte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bevat te veel proteïene vir babas jonger as ‘n jaar om te verteer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vorm van vitamien A in 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Kleuters verkies voedsel met ‘n _______ geur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is belangrik vir die instandhouding en herstel van bejaardes se liggaamsweefsel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Poli-onversadigde vette is noodsaaklik vir die ontwikkeling van ‘n baba se brein en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Huiswerk aktiwiteit 1</dc:title>
  <dcterms:created xsi:type="dcterms:W3CDTF">2021-10-11T09:22:48Z</dcterms:created>
  <dcterms:modified xsi:type="dcterms:W3CDTF">2021-10-11T09:22:48Z</dcterms:modified>
</cp:coreProperties>
</file>