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Huizemark Kopkrapper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Agent sit hier op n Sondag tussen 3nm tot 5nm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Gedeelte van koopsom wat betaal word voor die res van die koopsom betaal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Huis word hierop gebou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Persoon wat eiendomme verkoop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Dorp word bestuur deur 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 van n enkele agentskap om n huis te bemark.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word deur die Koper betaal aan die Oordrag Prokureur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Persoon wat die oordrag hanteer van n transaksie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Leen geld van hier om n huis te koop.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Maandelikse heffing betaalbaar aan die munisipaliteit deur grond eienaar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Huizemark Kopkrapper</dc:title>
  <dcterms:created xsi:type="dcterms:W3CDTF">2021-10-11T09:21:43Z</dcterms:created>
  <dcterms:modified xsi:type="dcterms:W3CDTF">2021-10-11T09:21:43Z</dcterms:modified>
</cp:coreProperties>
</file>