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kumu    </w:t>
      </w:r>
      <w:r>
        <w:t xml:space="preserve">   lahainaluna    </w:t>
      </w:r>
      <w:r>
        <w:t xml:space="preserve">   ukulele    </w:t>
      </w:r>
      <w:r>
        <w:t xml:space="preserve">   pupuhinuhinu    </w:t>
      </w:r>
      <w:r>
        <w:t xml:space="preserve">   nanikoolau    </w:t>
      </w:r>
      <w:r>
        <w:t xml:space="preserve">   meleohana    </w:t>
      </w:r>
      <w:r>
        <w:t xml:space="preserve">   leinani    </w:t>
      </w:r>
      <w:r>
        <w:t xml:space="preserve">   leihooheno    </w:t>
      </w:r>
      <w:r>
        <w:t xml:space="preserve">   ehulimakou    </w:t>
      </w:r>
      <w:r>
        <w:t xml:space="preserve">   alekoki    </w:t>
      </w:r>
      <w:r>
        <w:t xml:space="preserve">   leleuwehe    </w:t>
      </w:r>
      <w:r>
        <w:t xml:space="preserve">   kawelu    </w:t>
      </w:r>
      <w:r>
        <w:t xml:space="preserve">   amihema    </w:t>
      </w:r>
      <w:r>
        <w:t xml:space="preserve">   hela    </w:t>
      </w:r>
      <w:r>
        <w:t xml:space="preserve">   ae    </w:t>
      </w:r>
      <w:r>
        <w:t xml:space="preserve">   hoomakaukau    </w:t>
      </w:r>
      <w:r>
        <w:t xml:space="preserve">   amikuku    </w:t>
      </w:r>
      <w:r>
        <w:t xml:space="preserve">   ami    </w:t>
      </w:r>
      <w:r>
        <w:t xml:space="preserve">   kao    </w:t>
      </w:r>
      <w:r>
        <w:t xml:space="preserve">   uwehe    </w:t>
      </w:r>
      <w:r>
        <w:t xml:space="preserve">   mahalo    </w:t>
      </w:r>
      <w:r>
        <w:t xml:space="preserve">   aloha    </w:t>
      </w:r>
      <w:r>
        <w:t xml:space="preserve">   kalakaua    </w:t>
      </w:r>
      <w:r>
        <w:t xml:space="preserve">   kaholo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Hula</dc:title>
  <dcterms:created xsi:type="dcterms:W3CDTF">2021-10-11T09:22:28Z</dcterms:created>
  <dcterms:modified xsi:type="dcterms:W3CDTF">2021-10-11T09:22:28Z</dcterms:modified>
</cp:coreProperties>
</file>