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SMASH    </w:t>
      </w:r>
      <w:r>
        <w:t xml:space="preserve">   ANGER    </w:t>
      </w:r>
      <w:r>
        <w:t xml:space="preserve">   ERIC BANA    </w:t>
      </w:r>
      <w:r>
        <w:t xml:space="preserve">   MARK RUFFALO    </w:t>
      </w:r>
      <w:r>
        <w:t xml:space="preserve">   EDWARD NORTON    </w:t>
      </w:r>
      <w:r>
        <w:t xml:space="preserve">   LOU FERRIGNO    </w:t>
      </w:r>
      <w:r>
        <w:t xml:space="preserve">   GAMMA    </w:t>
      </w:r>
      <w:r>
        <w:t xml:space="preserve">   STAN LEE    </w:t>
      </w:r>
      <w:r>
        <w:t xml:space="preserve">   BILL BIXBY    </w:t>
      </w:r>
      <w:r>
        <w:t xml:space="preserve">   GREEN    </w:t>
      </w:r>
      <w:r>
        <w:t xml:space="preserve">   HULK    </w:t>
      </w:r>
      <w:r>
        <w:t xml:space="preserve">   BRUCE BANNER    </w:t>
      </w:r>
      <w:r>
        <w:t xml:space="preserve">   NICK FURY    </w:t>
      </w:r>
      <w:r>
        <w:t xml:space="preserve">   BLACK WIDOW    </w:t>
      </w:r>
      <w:r>
        <w:t xml:space="preserve">   IRON MAN    </w:t>
      </w:r>
      <w:r>
        <w:t xml:space="preserve">   HAWKEYE    </w:t>
      </w:r>
      <w:r>
        <w:t xml:space="preserve">   THOR    </w:t>
      </w:r>
      <w:r>
        <w:t xml:space="preserve">   CAPTAIN AMERICA    </w:t>
      </w:r>
      <w:r>
        <w:t xml:space="preserve">   RAGING    </w:t>
      </w:r>
      <w:r>
        <w:t xml:space="preserve">   TRANSFORM    </w:t>
      </w:r>
      <w:r>
        <w:t xml:space="preserve">   ACCIDENT    </w:t>
      </w:r>
      <w:r>
        <w:t xml:space="preserve">   SUPER HERO    </w:t>
      </w:r>
      <w:r>
        <w:t xml:space="preserve">   AVENGERS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Hulk</dc:title>
  <dcterms:created xsi:type="dcterms:W3CDTF">2021-10-11T09:21:21Z</dcterms:created>
  <dcterms:modified xsi:type="dcterms:W3CDTF">2021-10-11T09:21:21Z</dcterms:modified>
</cp:coreProperties>
</file>