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Hulpbron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gekry    </w:t>
      </w:r>
      <w:r>
        <w:t xml:space="preserve">   geld    </w:t>
      </w:r>
      <w:r>
        <w:t xml:space="preserve">   gedoen    </w:t>
      </w:r>
      <w:r>
        <w:t xml:space="preserve">   halfhartig    </w:t>
      </w:r>
      <w:r>
        <w:t xml:space="preserve">   slordig    </w:t>
      </w:r>
      <w:r>
        <w:t xml:space="preserve">   sommer    </w:t>
      </w:r>
      <w:r>
        <w:t xml:space="preserve">   werk    </w:t>
      </w:r>
      <w:r>
        <w:t xml:space="preserve">   ontduik    </w:t>
      </w:r>
      <w:r>
        <w:t xml:space="preserve">   probeer    </w:t>
      </w:r>
      <w:r>
        <w:t xml:space="preserve">   pligte    </w:t>
      </w:r>
      <w:r>
        <w:t xml:space="preserve">   intussen    </w:t>
      </w:r>
      <w:r>
        <w:t xml:space="preserve">   diens    </w:t>
      </w:r>
      <w:r>
        <w:t xml:space="preserve">   teruggeneem    </w:t>
      </w:r>
      <w:r>
        <w:t xml:space="preserve">   klere    </w:t>
      </w:r>
      <w:r>
        <w:t xml:space="preserve">   skaars    </w:t>
      </w:r>
      <w:r>
        <w:t xml:space="preserve">   ryk    </w:t>
      </w:r>
      <w:r>
        <w:t xml:space="preserve">   ongetroude    </w:t>
      </w:r>
      <w:r>
        <w:t xml:space="preserve">   swaar    </w:t>
      </w:r>
      <w:r>
        <w:t xml:space="preserve">   baie    </w:t>
      </w:r>
      <w:r>
        <w:t xml:space="preserve">   Marie    </w:t>
      </w:r>
      <w:r>
        <w:t xml:space="preserve">   vroutjie    </w:t>
      </w:r>
      <w:r>
        <w:t xml:space="preserve">   jong    </w:t>
      </w:r>
      <w:r>
        <w:t xml:space="preserve">   spandeer    </w:t>
      </w:r>
      <w:r>
        <w:t xml:space="preserve">   gewoonlik    </w:t>
      </w:r>
      <w:r>
        <w:t xml:space="preserve">   verdien    </w:t>
      </w:r>
      <w:r>
        <w:t xml:space="preserve">   bietjie    </w:t>
      </w:r>
      <w:r>
        <w:t xml:space="preserve">   daarvan    </w:t>
      </w:r>
      <w:r>
        <w:t xml:space="preserve">   begin    </w:t>
      </w:r>
      <w:r>
        <w:t xml:space="preserve">   manier    </w:t>
      </w:r>
      <w:r>
        <w:t xml:space="preserve">   verkeerde    </w:t>
      </w:r>
      <w:r>
        <w:t xml:space="preserve">   vertel    </w:t>
      </w:r>
      <w:r>
        <w:t xml:space="preserve">   storie    </w:t>
      </w:r>
      <w:r>
        <w:t xml:space="preserve">   wonderlike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Hulpbron 5</dc:title>
  <dcterms:created xsi:type="dcterms:W3CDTF">2021-10-11T09:21:47Z</dcterms:created>
  <dcterms:modified xsi:type="dcterms:W3CDTF">2021-10-11T09:21:47Z</dcterms:modified>
</cp:coreProperties>
</file>