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Hulpbronne en die waarde daarvoor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 groei die meeste kakaobome?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Watter land is een van die grootste vervaardigers van sjokolade?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Kakao word gebruik vir die vervaardiging van watse produk?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Noem nog een land wat ook een van die grootste vervaardigers van sjokolade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tipe sjokolade bevat die meeste kakao?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tipe sjokolade bevat geen kakao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suiwer goud goedkoper te maak word watse metaal saam goud gemeng?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 die naam van die boom waar kakao's voorkom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Gewone-sjokolade bevat n groot hoeveelheid van watter bestandeel?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Noem een van die waardevolste minerale wat ons bespreek het?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Hulpbronne en die waarde daarvoor</dc:title>
  <dcterms:created xsi:type="dcterms:W3CDTF">2021-10-11T09:22:01Z</dcterms:created>
  <dcterms:modified xsi:type="dcterms:W3CDTF">2021-10-11T09:22:01Z</dcterms:modified>
</cp:coreProperties>
</file>