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Human/Puppy Common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Marks a correct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Drop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Watch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Puppy did something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your puppy to put his behind on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your puppy to make eye contact with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your puppy to take his treat with his tongue or lips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your puppy to take 2 steps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your puppy to take his paws off something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Calls your puppy to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your puppy to remain in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your puppy to lie down with his belly on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your puppy to let go of an object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your puppy to be still and 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your puppy to go to a specified spot or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your puppy to ignore an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Leave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Human/Puppy Common Language</dc:title>
  <dcterms:created xsi:type="dcterms:W3CDTF">2021-10-11T09:24:51Z</dcterms:created>
  <dcterms:modified xsi:type="dcterms:W3CDTF">2021-10-11T09:24:51Z</dcterms:modified>
</cp:coreProperties>
</file>