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A &amp; P Chapter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analyzes received information and determines the appropriate response (determines set point)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 mechanism used to shut off or reduce the original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maintaining a stable internal environment within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body's standard position; erect, with palms facing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control mechanism used to increase the original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collection of cells that work together to perform a specific funtion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sensor that monitors and responds to changes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activities promoted by the muscular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production of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study of the function of the body and its parts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breaking down ingested food into simple molecules absorbed by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chemical reactions that occur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the structure and shape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smallest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react to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collection of tissues  that perform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removing waste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tiny building blocks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Output to the stimulus (control center acts on this)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organs that work together to perform a specific function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A &amp; P Chapter 1 Vocabulary</dc:title>
  <dcterms:created xsi:type="dcterms:W3CDTF">2021-10-11T09:22:38Z</dcterms:created>
  <dcterms:modified xsi:type="dcterms:W3CDTF">2021-10-11T09:22:38Z</dcterms:modified>
</cp:coreProperties>
</file>