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ACL (Anterior Cruciate Ligament) located?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Carotid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ATF (Anterior-Talofibular Ligament) located?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Thumb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one of the Quadriceps muscle?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Upper 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one of the Hamstring muscles?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Clavicle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UCL (Ulnar Collateral Ligament) located?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Humerus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bone in the upper arm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correct medical term/name of "Jumpers Knee"?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biceps muscle located?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correct medical term/name for collarbone?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Nervous System consists of two major structures, what is the name of one??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bones that make up the spine are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of the acronyms in R.I.C.E?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Dehydration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largest organ in the body?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Arteries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only organ that can regenerate itself?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Spinal 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retina located?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Vertebrae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away from your body?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Ankle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toward your body?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Elbow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name of Pollex?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Patellar Tendonitis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artery is used to take a pulse?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injury refers to a muscle pull?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Abduction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an injury to a ligament?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Knee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condition is caused by dizziness, rapid heartbeat, lack of energy, confusion, dry skin, and very dark yellow urine?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VMO (Vastus Medialis Oblique)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condition is caused with symptoms of nausea, seizures, confusion, disorientation, sometimes loss of consciousness and prolonged exposure to high temperatures?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Biceps Femoris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blood vessels carry blood away from the heart?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Heat Stroke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blood vessels carry blood towards the heart?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Anatomy</dc:title>
  <dcterms:created xsi:type="dcterms:W3CDTF">2021-10-11T09:22:40Z</dcterms:created>
  <dcterms:modified xsi:type="dcterms:W3CDTF">2021-10-11T09:22:40Z</dcterms:modified>
</cp:coreProperties>
</file>