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Sensory    </w:t>
      </w:r>
      <w:r>
        <w:t xml:space="preserve">   Brain    </w:t>
      </w:r>
      <w:r>
        <w:t xml:space="preserve">   Carotid    </w:t>
      </w:r>
      <w:r>
        <w:t xml:space="preserve">   Vessels    </w:t>
      </w:r>
      <w:r>
        <w:t xml:space="preserve">   Blood    </w:t>
      </w:r>
      <w:r>
        <w:t xml:space="preserve">   Lymph    </w:t>
      </w:r>
      <w:r>
        <w:t xml:space="preserve">   Tricep    </w:t>
      </w:r>
      <w:r>
        <w:t xml:space="preserve">   Masticate    </w:t>
      </w:r>
      <w:r>
        <w:t xml:space="preserve">   Massage    </w:t>
      </w:r>
      <w:r>
        <w:t xml:space="preserve">   Anterior    </w:t>
      </w:r>
      <w:r>
        <w:t xml:space="preserve">   Nonstriated    </w:t>
      </w:r>
      <w:r>
        <w:t xml:space="preserve">   Striated    </w:t>
      </w:r>
      <w:r>
        <w:t xml:space="preserve">   Patella    </w:t>
      </w:r>
      <w:r>
        <w:t xml:space="preserve">   Clavicle    </w:t>
      </w:r>
      <w:r>
        <w:t xml:space="preserve">   Cervical    </w:t>
      </w:r>
      <w:r>
        <w:t xml:space="preserve">   Mandible    </w:t>
      </w:r>
      <w:r>
        <w:t xml:space="preserve">   Cranium    </w:t>
      </w:r>
      <w:r>
        <w:t xml:space="preserve">   Bone    </w:t>
      </w:r>
      <w:r>
        <w:t xml:space="preserve">   Muscular    </w:t>
      </w:r>
      <w:r>
        <w:t xml:space="preserve">   Circulatory    </w:t>
      </w:r>
      <w:r>
        <w:t xml:space="preserve">   Respiratory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</dc:title>
  <dcterms:created xsi:type="dcterms:W3CDTF">2021-10-11T09:21:19Z</dcterms:created>
  <dcterms:modified xsi:type="dcterms:W3CDTF">2021-10-11T09:21:19Z</dcterms:modified>
</cp:coreProperties>
</file>