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feces passes through this to leave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 bones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about 640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body needs more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gland found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muscles make up about 2/5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body needs ______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body's most essential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breathe with 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muscle __________ maximus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 vertebrae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part of the body is the small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have 11 or 13 pairs instead of 12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smallest bone in your body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breathing is a part of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mixes with this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important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cavity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muscles don't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has 206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</dc:title>
  <dcterms:created xsi:type="dcterms:W3CDTF">2021-10-11T09:21:35Z</dcterms:created>
  <dcterms:modified xsi:type="dcterms:W3CDTF">2021-10-11T09:21:35Z</dcterms:modified>
</cp:coreProperties>
</file>