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Anatomy List 1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Integumentary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Heart, blood vessels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Skeletal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Lungs, trachea, pharynx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Muscular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Bones, cartilage, ligaments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Nervous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Skeletal, cardiac, muscles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Endocrine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Kidneys, bladder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Cardiovascular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Lymph nodes, thymus, spleen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Respiratory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Stomach, esophagus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Lymphatic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Glands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Digestive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Testes, ovaries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Urinary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Brain, spinal cord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Reproductive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Skin, hair, nails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Anatomy List 1 Quiz</dc:title>
  <dcterms:created xsi:type="dcterms:W3CDTF">2021-10-11T09:23:10Z</dcterms:created>
  <dcterms:modified xsi:type="dcterms:W3CDTF">2021-10-11T09:23:10Z</dcterms:modified>
</cp:coreProperties>
</file>