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Anatomy &amp;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pulmonary    </w:t>
      </w:r>
      <w:r>
        <w:t xml:space="preserve">   alveoli    </w:t>
      </w:r>
      <w:r>
        <w:t xml:space="preserve">   aorta    </w:t>
      </w:r>
      <w:r>
        <w:t xml:space="preserve">   capillaries    </w:t>
      </w:r>
      <w:r>
        <w:t xml:space="preserve">   bladder    </w:t>
      </w:r>
      <w:r>
        <w:t xml:space="preserve">   pancreas    </w:t>
      </w:r>
      <w:r>
        <w:t xml:space="preserve">   liver    </w:t>
      </w:r>
      <w:r>
        <w:t xml:space="preserve">   plasma    </w:t>
      </w:r>
      <w:r>
        <w:t xml:space="preserve">   blood    </w:t>
      </w:r>
      <w:r>
        <w:t xml:space="preserve">   veins    </w:t>
      </w:r>
      <w:r>
        <w:t xml:space="preserve">   arteries    </w:t>
      </w:r>
      <w:r>
        <w:t xml:space="preserve">   lungs    </w:t>
      </w:r>
      <w:r>
        <w:t xml:space="preserve">   nerves    </w:t>
      </w:r>
      <w:r>
        <w:t xml:space="preserve">   cardiovascular    </w:t>
      </w:r>
      <w:r>
        <w:t xml:space="preserve">   heart    </w:t>
      </w:r>
      <w:r>
        <w:t xml:space="preserve">   bone    </w:t>
      </w:r>
      <w:r>
        <w:t xml:space="preserve">   Muscle    </w:t>
      </w:r>
      <w:r>
        <w:t xml:space="preserve">  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Anatomy &amp; Physiology</dc:title>
  <dcterms:created xsi:type="dcterms:W3CDTF">2021-10-11T09:21:37Z</dcterms:created>
  <dcterms:modified xsi:type="dcterms:W3CDTF">2021-10-11T09:21:37Z</dcterms:modified>
</cp:coreProperties>
</file>