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human body structures that can be seen with the naked eye and how body parts are organized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functions and activities performed by the body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Body Systems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unit of all living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of the cell and plays an important part in cell reproduction and metabolism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Anatomy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Watery fluid that surrounds the nucleus of the cell and is needed for growth, reproduction, and self-repair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Physiology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part that encloses the protoplasm and permits soluable substances to enter and leave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divides into two identical cells referred to as daughter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 composed of specialized tissues designed to perform specific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body organs acting together to perform one or more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that draw body part away from the midline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Abductor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that draw body inward towards the medial 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Adductors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 and Physiology</dc:title>
  <dcterms:created xsi:type="dcterms:W3CDTF">2021-10-11T09:21:31Z</dcterms:created>
  <dcterms:modified xsi:type="dcterms:W3CDTF">2021-10-11T09:21:31Z</dcterms:modified>
</cp:coreProperties>
</file>