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bladder    </w:t>
      </w:r>
      <w:r>
        <w:t xml:space="preserve">   cardiovascular system    </w:t>
      </w:r>
      <w:r>
        <w:t xml:space="preserve">   digestive system    </w:t>
      </w:r>
      <w:r>
        <w:t xml:space="preserve">   endocrine system    </w:t>
      </w:r>
      <w:r>
        <w:t xml:space="preserve">   fallopian tube    </w:t>
      </w:r>
      <w:r>
        <w:t xml:space="preserve">   female reproductive system    </w:t>
      </w:r>
      <w:r>
        <w:t xml:space="preserve">   fibula    </w:t>
      </w:r>
      <w:r>
        <w:t xml:space="preserve">   heart    </w:t>
      </w:r>
      <w:r>
        <w:t xml:space="preserve">   humerus    </w:t>
      </w:r>
      <w:r>
        <w:t xml:space="preserve">   immune system    </w:t>
      </w:r>
      <w:r>
        <w:t xml:space="preserve">   integumentary system    </w:t>
      </w:r>
      <w:r>
        <w:t xml:space="preserve">   kidney    </w:t>
      </w:r>
      <w:r>
        <w:t xml:space="preserve">   large intestine    </w:t>
      </w:r>
      <w:r>
        <w:t xml:space="preserve">   lymphatic system    </w:t>
      </w:r>
      <w:r>
        <w:t xml:space="preserve">   male reproductive system    </w:t>
      </w:r>
      <w:r>
        <w:t xml:space="preserve">   muscular system    </w:t>
      </w:r>
      <w:r>
        <w:t xml:space="preserve">   nervous system    </w:t>
      </w:r>
      <w:r>
        <w:t xml:space="preserve">   respiratory system    </w:t>
      </w:r>
      <w:r>
        <w:t xml:space="preserve">   skeletal system    </w:t>
      </w:r>
      <w:r>
        <w:t xml:space="preserve">   small intestine    </w:t>
      </w:r>
      <w:r>
        <w:t xml:space="preserve">   tibia    </w:t>
      </w:r>
      <w:r>
        <w:t xml:space="preserve">   urinary system    </w:t>
      </w:r>
      <w:r>
        <w:t xml:space="preserve">   uterus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</dc:title>
  <dcterms:created xsi:type="dcterms:W3CDTF">2021-10-11T09:21:58Z</dcterms:created>
  <dcterms:modified xsi:type="dcterms:W3CDTF">2021-10-11T09:21:58Z</dcterms:modified>
</cp:coreProperties>
</file>