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nurture    </w:t>
      </w:r>
      <w:r>
        <w:t xml:space="preserve">   nature    </w:t>
      </w:r>
      <w:r>
        <w:t xml:space="preserve">   Self-Actualization Needs    </w:t>
      </w:r>
      <w:r>
        <w:t xml:space="preserve">   Self-Esteem Needs    </w:t>
      </w:r>
      <w:r>
        <w:t xml:space="preserve">   Love and Belonging Needs    </w:t>
      </w:r>
      <w:r>
        <w:t xml:space="preserve">   Safety and Security Needs    </w:t>
      </w:r>
      <w:r>
        <w:t xml:space="preserve">   Sigmund Freud    </w:t>
      </w:r>
      <w:r>
        <w:t xml:space="preserve">   Alfred Adler    </w:t>
      </w:r>
      <w:r>
        <w:t xml:space="preserve">   extrovert    </w:t>
      </w:r>
      <w:r>
        <w:t xml:space="preserve">   introvert    </w:t>
      </w:r>
      <w:r>
        <w:t xml:space="preserve">   passive    </w:t>
      </w:r>
      <w:r>
        <w:t xml:space="preserve">   aggressive    </w:t>
      </w:r>
      <w:r>
        <w:t xml:space="preserve">   assertive    </w:t>
      </w:r>
      <w:r>
        <w:t xml:space="preserve">   Id    </w:t>
      </w:r>
      <w:r>
        <w:t xml:space="preserve">   Superego    </w:t>
      </w:r>
      <w:r>
        <w:t xml:space="preserve">   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Behavior </dc:title>
  <dcterms:created xsi:type="dcterms:W3CDTF">2021-10-11T09:22:03Z</dcterms:created>
  <dcterms:modified xsi:type="dcterms:W3CDTF">2021-10-11T09:22:03Z</dcterms:modified>
</cp:coreProperties>
</file>