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Biology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sensory information into the CNS by sensory neurons from receptors in the skin around the muscles and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mechanism of response in which a stimulus initiates reactions that reduce the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Fibres that carry impulses away from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bring impulses from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peripheral nervous system that controls involuntary movement of the heart, glands, lungs, and other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Consists of glands that control many of the body's activities by producing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cycle of events in which the status of a body condition is monitored, evaluated, changed, remonitored, reevaluated, and so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division of nervous system which carries impulses away from the CNS, carries motor commands to muscles and glands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axons of motor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an organism's surroundings that causes the organism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axons of sensory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 impulses from the skin and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Fibres that carry impulses into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keeping the environment inside the body fairly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regulation that responds to a change in conditions by initiating responses that will amplify the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network of nerve cells and fibres that transmits nerve impulses between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part of the peripheral nervous system that specializes in the control of voluntary movements and the communication of information to and from the sense organs.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Biology Nervous System</dc:title>
  <dcterms:created xsi:type="dcterms:W3CDTF">2021-10-11T09:22:59Z</dcterms:created>
  <dcterms:modified xsi:type="dcterms:W3CDTF">2021-10-11T09:22:59Z</dcterms:modified>
</cp:coreProperties>
</file>