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Blood Related Words</w:t>
      </w:r>
    </w:p>
    <w:p>
      <w:pPr>
        <w:pStyle w:val="Questions"/>
      </w:pPr>
      <w:r>
        <w:t xml:space="preserve">1. NITANEG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ANBOYITD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PTCNIRIEE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RODNO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UNVRILESA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ANUIRSTSFNO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ELCCDETLO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NSEPTIRO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EVPISOIT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ANITGEVE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PUEDSLPI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Blood Related Words</dc:title>
  <dcterms:created xsi:type="dcterms:W3CDTF">2021-10-11T09:22:29Z</dcterms:created>
  <dcterms:modified xsi:type="dcterms:W3CDTF">2021-10-11T09:22:29Z</dcterms:modified>
</cp:coreProperties>
</file>