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Human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Give some flexibility to the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Allows one bone to rotate around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connective tissue called bone marrow is found in this part of the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Only 20% of the body’s weight is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Muscle YOU CAN control and are easy to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Lets you move your character all around.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Another main type of joint.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bones in movable joints are held together by strong connective tissues called ligaments.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Are found in many of the internal organs.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Only found in your heart.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Determines the shape of your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main type of joint.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Hard dense portion of the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Muscle YOU CAN'T move and have no control over that is also not easy to move.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Bones of the body that are longer than they are wide.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Carry oxygen through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Thin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Defend the body against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Give some flexibility to the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there is no cartilage on a bone, the bone begins to get damaged.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Body</dc:title>
  <dcterms:created xsi:type="dcterms:W3CDTF">2021-10-11T09:21:39Z</dcterms:created>
  <dcterms:modified xsi:type="dcterms:W3CDTF">2021-10-11T09:21:39Z</dcterms:modified>
</cp:coreProperties>
</file>