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lungs    </w:t>
      </w:r>
      <w:r>
        <w:t xml:space="preserve">   heart    </w:t>
      </w:r>
      <w:r>
        <w:t xml:space="preserve">   colon    </w:t>
      </w:r>
      <w:r>
        <w:t xml:space="preserve">   ribs    </w:t>
      </w:r>
      <w:r>
        <w:t xml:space="preserve">   small intestine    </w:t>
      </w:r>
      <w:r>
        <w:t xml:space="preserve">   large intestine    </w:t>
      </w:r>
      <w:r>
        <w:t xml:space="preserve">   esophagus    </w:t>
      </w:r>
      <w:r>
        <w:t xml:space="preserve">   brain    </w:t>
      </w:r>
      <w:r>
        <w:t xml:space="preserve">   skull    </w:t>
      </w:r>
      <w:r>
        <w:t xml:space="preserve">   stomach    </w:t>
      </w:r>
      <w:r>
        <w:t xml:space="preserve">   teeth    </w:t>
      </w:r>
      <w:r>
        <w:t xml:space="preserve">   liver    </w:t>
      </w:r>
      <w:r>
        <w:t xml:space="preserve">   skin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2021-10-12T20:47:29Z</dcterms:created>
  <dcterms:modified xsi:type="dcterms:W3CDTF">2021-10-12T20:47:29Z</dcterms:modified>
</cp:coreProperties>
</file>