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vitamins    </w:t>
      </w:r>
      <w:r>
        <w:t xml:space="preserve">   blood    </w:t>
      </w:r>
      <w:r>
        <w:t xml:space="preserve">   gland    </w:t>
      </w:r>
      <w:r>
        <w:t xml:space="preserve">   skin    </w:t>
      </w:r>
      <w:r>
        <w:t xml:space="preserve">   esophagus    </w:t>
      </w:r>
      <w:r>
        <w:t xml:space="preserve">   Proteins    </w:t>
      </w:r>
      <w:r>
        <w:t xml:space="preserve">   Carbohydrates    </w:t>
      </w:r>
      <w:r>
        <w:t xml:space="preserve">   Fats    </w:t>
      </w:r>
      <w:r>
        <w:t xml:space="preserve">   Artery    </w:t>
      </w:r>
      <w:r>
        <w:t xml:space="preserve">   Veins    </w:t>
      </w:r>
      <w:r>
        <w:t xml:space="preserve">   Stomach    </w:t>
      </w:r>
      <w:r>
        <w:t xml:space="preserve">   Spleen    </w:t>
      </w:r>
      <w:r>
        <w:t xml:space="preserve">   Pancreas    </w:t>
      </w:r>
      <w:r>
        <w:t xml:space="preserve">   Liver    </w:t>
      </w:r>
      <w:r>
        <w:t xml:space="preserve">   Lungs    </w:t>
      </w:r>
      <w:r>
        <w:t xml:space="preserve">   Kidney    </w:t>
      </w:r>
      <w:r>
        <w:t xml:space="preserve">   Intestines    </w:t>
      </w:r>
      <w:r>
        <w:t xml:space="preserve">   Heart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2021-10-11T09:21:27Z</dcterms:created>
  <dcterms:modified xsi:type="dcterms:W3CDTF">2021-10-11T09:21:27Z</dcterms:modified>
</cp:coreProperties>
</file>