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Human Body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kneecap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series of vertebrae extending from the skull to the small of the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tube-shaped sac attached to and opening into the lower end of the large intestine in humans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bone of the thigh or upper hind 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bone of the upper arm or forelimb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hollow muscular organ that pumps the blood through the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make it to where oxygen can pass into the blood and carbon dioxide be removed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large gland behind the stomach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bundle of fibers that transmits impulses of sensation to the brain or spinal 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technical term for collar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part of the body of a vertebrate containing the digestive organs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each of a pair of organs in the abdominal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technical term for shoulder blade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framework of the mouth</w:t>
            </w:r>
          </w:p>
        </w:tc>
      </w:tr>
    </w:tbl>
    <w:p>
      <w:pPr>
        <w:pStyle w:val="WordBankMedium"/>
      </w:pPr>
      <w:r>
        <w:t xml:space="preserve">   Abdomen    </w:t>
      </w:r>
      <w:r>
        <w:t xml:space="preserve">   appendix    </w:t>
      </w:r>
      <w:r>
        <w:t xml:space="preserve">   cranium    </w:t>
      </w:r>
      <w:r>
        <w:t xml:space="preserve">   scapula    </w:t>
      </w:r>
      <w:r>
        <w:t xml:space="preserve">   clavicle    </w:t>
      </w:r>
      <w:r>
        <w:t xml:space="preserve">   femur    </w:t>
      </w:r>
      <w:r>
        <w:t xml:space="preserve">   humerus    </w:t>
      </w:r>
      <w:r>
        <w:t xml:space="preserve">   heart    </w:t>
      </w:r>
      <w:r>
        <w:t xml:space="preserve">   jaw    </w:t>
      </w:r>
      <w:r>
        <w:t xml:space="preserve">   kidney    </w:t>
      </w:r>
      <w:r>
        <w:t xml:space="preserve">   spine    </w:t>
      </w:r>
      <w:r>
        <w:t xml:space="preserve">   lungs    </w:t>
      </w:r>
      <w:r>
        <w:t xml:space="preserve">   nerve    </w:t>
      </w:r>
      <w:r>
        <w:t xml:space="preserve">   pancreas    </w:t>
      </w:r>
      <w:r>
        <w:t xml:space="preserve">   patella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Body</dc:title>
  <dcterms:created xsi:type="dcterms:W3CDTF">2021-10-11T09:22:47Z</dcterms:created>
  <dcterms:modified xsi:type="dcterms:W3CDTF">2021-10-11T09:22:47Z</dcterms:modified>
</cp:coreProperties>
</file>