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circulatory system    </w:t>
      </w:r>
      <w:r>
        <w:t xml:space="preserve">   organs    </w:t>
      </w:r>
      <w:r>
        <w:t xml:space="preserve">   blood    </w:t>
      </w:r>
      <w:r>
        <w:t xml:space="preserve">   reproductive system    </w:t>
      </w:r>
      <w:r>
        <w:t xml:space="preserve">   respiratory system    </w:t>
      </w:r>
      <w:r>
        <w:t xml:space="preserve">   digestive system    </w:t>
      </w:r>
      <w:r>
        <w:t xml:space="preserve">   pancreus    </w:t>
      </w:r>
      <w:r>
        <w:t xml:space="preserve">   kidneys    </w:t>
      </w:r>
      <w:r>
        <w:t xml:space="preserve">   stomach    </w:t>
      </w:r>
      <w:r>
        <w:t xml:space="preserve">   brain    </w:t>
      </w:r>
      <w:r>
        <w:t xml:space="preserve">   large intestines    </w:t>
      </w:r>
      <w:r>
        <w:t xml:space="preserve">   small intestines    </w:t>
      </w:r>
      <w:r>
        <w:t xml:space="preserve">   lungs    </w:t>
      </w:r>
      <w:r>
        <w:t xml:space="preserve">   heart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2021-10-12T20:48:14Z</dcterms:created>
  <dcterms:modified xsi:type="dcterms:W3CDTF">2021-10-12T20:48:14Z</dcterms:modified>
</cp:coreProperties>
</file>