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BONECELL    </w:t>
      </w:r>
      <w:r>
        <w:t xml:space="preserve">   BRAIN    </w:t>
      </w:r>
      <w:r>
        <w:t xml:space="preserve">   CALLUS    </w:t>
      </w:r>
      <w:r>
        <w:t xml:space="preserve">   CARBOHYDRATES    </w:t>
      </w:r>
      <w:r>
        <w:t xml:space="preserve">   CELL    </w:t>
      </w:r>
      <w:r>
        <w:t xml:space="preserve">   COMPACTBONE    </w:t>
      </w:r>
      <w:r>
        <w:t xml:space="preserve">   CRANIUM    </w:t>
      </w:r>
      <w:r>
        <w:t xml:space="preserve">   DNA    </w:t>
      </w:r>
      <w:r>
        <w:t xml:space="preserve">   HEART    </w:t>
      </w:r>
      <w:r>
        <w:t xml:space="preserve">   JOINTCARTILAGE    </w:t>
      </w:r>
      <w:r>
        <w:t xml:space="preserve">   LUNGS    </w:t>
      </w:r>
      <w:r>
        <w:t xml:space="preserve">   PERIOSTEUM    </w:t>
      </w:r>
      <w:r>
        <w:t xml:space="preserve">   RED CELLS    </w:t>
      </w:r>
      <w:r>
        <w:t xml:space="preserve">   RIBS    </w:t>
      </w:r>
      <w:r>
        <w:t xml:space="preserve">   SCAPULA    </w:t>
      </w:r>
      <w:r>
        <w:t xml:space="preserve">   SKINCELL    </w:t>
      </w:r>
      <w:r>
        <w:t xml:space="preserve">   SPONGYBONE    </w:t>
      </w:r>
      <w:r>
        <w:t xml:space="preserve">   STOMACH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2021-10-11T09:21:30Z</dcterms:created>
  <dcterms:modified xsi:type="dcterms:W3CDTF">2021-10-11T09:21:30Z</dcterms:modified>
</cp:coreProperties>
</file>