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body    </w:t>
      </w:r>
      <w:r>
        <w:t xml:space="preserve">   ear    </w:t>
      </w:r>
      <w:r>
        <w:t xml:space="preserve">   finger    </w:t>
      </w:r>
      <w:r>
        <w:t xml:space="preserve">   foot    </w:t>
      </w:r>
      <w:r>
        <w:t xml:space="preserve">   funny bone    </w:t>
      </w:r>
      <w:r>
        <w:t xml:space="preserve">   hand    </w:t>
      </w:r>
      <w:r>
        <w:t xml:space="preserve">   heart    </w:t>
      </w:r>
      <w:r>
        <w:t xml:space="preserve">   hip    </w:t>
      </w:r>
      <w:r>
        <w:t xml:space="preserve">   liver    </w:t>
      </w:r>
      <w:r>
        <w:t xml:space="preserve">   lungs    </w:t>
      </w:r>
      <w:r>
        <w:t xml:space="preserve">   muscle    </w:t>
      </w:r>
      <w:r>
        <w:t xml:space="preserve">   neck    </w:t>
      </w:r>
      <w:r>
        <w:t xml:space="preserve">   nose    </w:t>
      </w:r>
      <w:r>
        <w:t xml:space="preserve">   Saliva    </w:t>
      </w:r>
      <w:r>
        <w:t xml:space="preserve">   shoulder    </w:t>
      </w:r>
      <w:r>
        <w:t xml:space="preserve">   toe    </w:t>
      </w:r>
      <w:r>
        <w:t xml:space="preserve">   torso    </w:t>
      </w:r>
      <w:r>
        <w:t xml:space="preserve">   vein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2021-10-11T09:21:32Z</dcterms:created>
  <dcterms:modified xsi:type="dcterms:W3CDTF">2021-10-11T09:21:32Z</dcterms:modified>
</cp:coreProperties>
</file>