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in and breaks down the food we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reproductive cells joins together and forms new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transports blood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body organs or structures that perform one or more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collects and eliminates wastes from the body and regulates the level of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chemicals made by the endocrine system to help the body to grow and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function is to provide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supply the blood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systyem includes skin ,nails,hair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specialized cells that coordinate the actions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cells and organs in the body that protect against disease-causing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speed of the heartbeat measured by the number of contractions of the heart per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cells with the same structure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system includes the voluntary,muscles,tendons,cardiac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parts that perform a given function, like the heart, lungs, and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2021-10-11T09:21:54Z</dcterms:created>
  <dcterms:modified xsi:type="dcterms:W3CDTF">2021-10-11T09:21:54Z</dcterms:modified>
</cp:coreProperties>
</file>