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bones in a spine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part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veins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Weakest muscle in your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Joins the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bones in a babies body?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Heaviest organ in the human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hardest bone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Pints of blood in the body</w:t>
            </w:r>
          </w:p>
        </w:tc>
      </w:tr>
    </w:tbl>
    <w:p>
      <w:pPr>
        <w:pStyle w:val="WordBankSmall"/>
      </w:pPr>
      <w:r>
        <w:t xml:space="preserve">   Three hundred     </w:t>
      </w:r>
      <w:r>
        <w:t xml:space="preserve">   Liver    </w:t>
      </w:r>
      <w:r>
        <w:t xml:space="preserve">   Brain    </w:t>
      </w:r>
      <w:r>
        <w:t xml:space="preserve">   Ligaments     </w:t>
      </w:r>
      <w:r>
        <w:t xml:space="preserve">   Ten     </w:t>
      </w:r>
      <w:r>
        <w:t xml:space="preserve">   Femur    </w:t>
      </w:r>
      <w:r>
        <w:t xml:space="preserve">   Venules    </w:t>
      </w:r>
      <w:r>
        <w:t xml:space="preserve">   Thirty Three    </w:t>
      </w:r>
      <w:r>
        <w:t xml:space="preserve">   Stapedius    </w:t>
      </w:r>
      <w:r>
        <w:t xml:space="preserve">   Jawbone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2021-10-11T09:23:12Z</dcterms:created>
  <dcterms:modified xsi:type="dcterms:W3CDTF">2021-10-11T09:23:12Z</dcterms:modified>
</cp:coreProperties>
</file>