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turns sugar to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blood cells that protect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gathers oxegen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that protect organs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up our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2021-10-11T09:22:06Z</dcterms:created>
  <dcterms:modified xsi:type="dcterms:W3CDTF">2021-10-11T09:22:06Z</dcterms:modified>
</cp:coreProperties>
</file>