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that digests the food we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that means to take in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that means to let out air from your lungs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similar cells working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heart, brain, stomach are examples of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organs of the body that allow you to move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organ of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organ that pumps blood to all parts of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J-shaped organ that churns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that contains the brain and spinal cord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of your bones put together make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unit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2021-10-11T09:22:10Z</dcterms:created>
  <dcterms:modified xsi:type="dcterms:W3CDTF">2021-10-11T09:22:10Z</dcterms:modified>
</cp:coreProperties>
</file>