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pumps blood throughout the body, carrying nutrients and oxygen to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water from broken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organ that pumps blood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most digestion takes place and where nutrients from the broken down food get absorbed into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tube that carries food from mouth to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helps the body breathe in oxygen and breath out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helps the body digest food, get energy from it and gets rid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organ that helps us breath.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tube that connects your nose and mouth to your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2021-10-11T09:22:12Z</dcterms:created>
  <dcterms:modified xsi:type="dcterms:W3CDTF">2021-10-11T09:22:12Z</dcterms:modified>
</cp:coreProperties>
</file>