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Body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protecting the body from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extracting nutrients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organs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heart is an example of 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is an example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responsible for passing information from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cells that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level of organization for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blood cell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human is an example of</w:t>
            </w:r>
          </w:p>
        </w:tc>
      </w:tr>
    </w:tbl>
    <w:p>
      <w:pPr>
        <w:pStyle w:val="WordBankMedium"/>
      </w:pPr>
      <w:r>
        <w:t xml:space="preserve">   atoms    </w:t>
      </w:r>
      <w:r>
        <w:t xml:space="preserve">   organ    </w:t>
      </w:r>
      <w:r>
        <w:t xml:space="preserve">   cell    </w:t>
      </w:r>
      <w:r>
        <w:t xml:space="preserve">   digestive system    </w:t>
      </w:r>
      <w:r>
        <w:t xml:space="preserve">    immune system    </w:t>
      </w:r>
      <w:r>
        <w:t xml:space="preserve">   Tissues    </w:t>
      </w:r>
      <w:r>
        <w:t xml:space="preserve">   Organisms    </w:t>
      </w:r>
      <w:r>
        <w:t xml:space="preserve">   Nervous System    </w:t>
      </w:r>
      <w:r>
        <w:t xml:space="preserve">   Organ Systems    </w:t>
      </w:r>
      <w:r>
        <w:t xml:space="preserve">   Molecules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Cross Word Puzzle</dc:title>
  <dcterms:created xsi:type="dcterms:W3CDTF">2021-10-12T20:25:12Z</dcterms:created>
  <dcterms:modified xsi:type="dcterms:W3CDTF">2021-10-12T20:25:12Z</dcterms:modified>
</cp:coreProperties>
</file>