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Body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highly contagious viral infection of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acquired immunodeficiency syndrome; is a viral disease that attacks the cells in the immune system making the body unable to fight off other pathogens that may attack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unit of an organism that can perform life functions; may be specialized such as nerve, blood, or bone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structure made up of different types if tissues that work together to do a specific job; e.g. the heart is made of muscle and connective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illness caused by a viral infection located in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body system that takes in, breaks down, and absorbs nutrients that are necessary for growth and maintenance; major organs include mouth, esophagus, stomach, small intestines, large intestines, rectum/anus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similar type cells that perform the same function (e.g. all muscle tissue contracts); four types – nerve, muscle, epithelial, connective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condition in which the normal function of some part of the body is disturbed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body system that supports the body and enables it to move; major organs include skeletal muscles, smooth muscles, cardiac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body system responsible for carrying materials through out the body; major organs include heart,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two or more organs working together for a specific job; e.g. the digestive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 system in which oxygen is brought into the body and carbon dioxide is released; major organs include nose, trachea, bronchi, lungs, diaphragm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organisms that cause infectious diseases; may be bacteria, viruses, fungi, or protists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 system that covers and protects the body; major organ is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 system that helps rid the body of wastes, toxins, and excess water or nutrients; major organs include kidneys, ureters, bladder, urethra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Crossword </dc:title>
  <dcterms:created xsi:type="dcterms:W3CDTF">2021-10-12T20:24:55Z</dcterms:created>
  <dcterms:modified xsi:type="dcterms:W3CDTF">2021-10-12T20:24:55Z</dcterms:modified>
</cp:coreProperties>
</file>