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Energy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Sprint    </w:t>
      </w:r>
      <w:r>
        <w:t xml:space="preserve">   Roll    </w:t>
      </w:r>
      <w:r>
        <w:t xml:space="preserve">   Split    </w:t>
      </w:r>
      <w:r>
        <w:t xml:space="preserve">   Catch    </w:t>
      </w:r>
      <w:r>
        <w:t xml:space="preserve">   Pass    </w:t>
      </w:r>
      <w:r>
        <w:t xml:space="preserve">   Ruck    </w:t>
      </w:r>
      <w:r>
        <w:t xml:space="preserve">   Positions    </w:t>
      </w:r>
      <w:r>
        <w:t xml:space="preserve">   Player    </w:t>
      </w:r>
      <w:r>
        <w:t xml:space="preserve">   Touch Football    </w:t>
      </w:r>
      <w:r>
        <w:t xml:space="preserve">   Muscles    </w:t>
      </w:r>
      <w:r>
        <w:t xml:space="preserve">   Endurance    </w:t>
      </w:r>
      <w:r>
        <w:t xml:space="preserve">   Coordination    </w:t>
      </w:r>
      <w:r>
        <w:t xml:space="preserve">   Agility    </w:t>
      </w:r>
      <w:r>
        <w:t xml:space="preserve">   Power    </w:t>
      </w:r>
      <w:r>
        <w:t xml:space="preserve">   Speed    </w:t>
      </w:r>
      <w:r>
        <w:t xml:space="preserve">   Exercise    </w:t>
      </w:r>
      <w:r>
        <w:t xml:space="preserve">   Duration    </w:t>
      </w:r>
      <w:r>
        <w:t xml:space="preserve">   Intensity    </w:t>
      </w:r>
      <w:r>
        <w:t xml:space="preserve">   Link    </w:t>
      </w:r>
      <w:r>
        <w:t xml:space="preserve">   Middle    </w:t>
      </w:r>
      <w:r>
        <w:t xml:space="preserve">   Wing    </w:t>
      </w:r>
      <w:r>
        <w:t xml:space="preserve">   ATP    </w:t>
      </w:r>
      <w:r>
        <w:t xml:space="preserve">   Glycolysis    </w:t>
      </w:r>
      <w:r>
        <w:t xml:space="preserve">   Lactic Acid    </w:t>
      </w:r>
      <w:r>
        <w:t xml:space="preserve">   Adenosine Triphosphate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Energy Systems</dc:title>
  <dcterms:created xsi:type="dcterms:W3CDTF">2021-10-12T20:47:01Z</dcterms:created>
  <dcterms:modified xsi:type="dcterms:W3CDTF">2021-10-12T20:47:01Z</dcterms:modified>
</cp:coreProperties>
</file>