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undescended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with no known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pacemaker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the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portion of membrane lines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concentration as inside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arteries that supply the myocardium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drains blood from the head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fracture where bone is twisted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fluid in lymphatic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functional unit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diffusion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rapid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-itis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holds the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mixture of food and gastric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yellowish discoloration of skin and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control center of cell mitosis somatic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premature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lateral curvature of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structure essential for immunity early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small bones of middle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 disease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separates body into anterior and posterior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stimulates production of RBC's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fertilization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prevents collapse of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horizontal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outermost layer of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element needed for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difficult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nosebleed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lowers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spread of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Transports food to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group of signs and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two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somatic cell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Final Review</dc:title>
  <dcterms:created xsi:type="dcterms:W3CDTF">2021-10-12T20:24:52Z</dcterms:created>
  <dcterms:modified xsi:type="dcterms:W3CDTF">2021-10-12T20:24:52Z</dcterms:modified>
</cp:coreProperties>
</file>