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Lessons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specific function necessary to the life or activity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Parts of the body that work together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Flexible, connective tissue, often acts as a cushion between two meeting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Strong, hard objects that give structure, protection and support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Tendon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Bendable tissue that attaches connecting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Voluntary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separate bones meet and connect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Ligament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small units that together form the organs and tissues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Involuntary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Fibrous, stretchy tissue that helps with movement and helps many of the organs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Relaxing muscle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that becomes shorter in 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that becomes longer in length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that contracts naturally without thought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Cartilage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that contracts under the control of the individual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Connective tissue that connects muscle to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Contracting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Lessons 1-3</dc:title>
  <dcterms:created xsi:type="dcterms:W3CDTF">2021-10-12T20:38:07Z</dcterms:created>
  <dcterms:modified xsi:type="dcterms:W3CDTF">2021-10-12T20:38:07Z</dcterms:modified>
</cp:coreProperties>
</file>