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Body Organ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Senses external environment and communicates with and activates other parts of the body.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Filters and eliminates liquid wastes; regulates water balance.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Produces gametes and supports development.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Enables movement, maintains posture and can store energy.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Enables gas exchange with the blood.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Protects against foreign substances.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Enables the transport of nutrients, gasses and wastes to and from cells.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Allows ingestion and breaks down food so that nutrients can be absorbed.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Protects the body's internal environment and stores fat.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Provides mechanical support; stores minerals and produces red blood cells.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Secretes hormones into the bloodstream for regulation of cellular activities.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Body Organ Systems</dc:title>
  <dcterms:created xsi:type="dcterms:W3CDTF">2021-10-11T09:21:49Z</dcterms:created>
  <dcterms:modified xsi:type="dcterms:W3CDTF">2021-10-11T09:21:49Z</dcterms:modified>
</cp:coreProperties>
</file>