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ANAL CANAL    </w:t>
      </w:r>
      <w:r>
        <w:t xml:space="preserve">   BLADDER    </w:t>
      </w:r>
      <w:r>
        <w:t xml:space="preserve">   BONE    </w:t>
      </w:r>
      <w:r>
        <w:t xml:space="preserve">   ESOPHAGUS    </w:t>
      </w:r>
      <w:r>
        <w:t xml:space="preserve">   GALL BLADDER    </w:t>
      </w:r>
      <w:r>
        <w:t xml:space="preserve">   HEART    </w:t>
      </w:r>
      <w:r>
        <w:t xml:space="preserve">   LARGE INTESTINE    </w:t>
      </w:r>
      <w:r>
        <w:t xml:space="preserve">   LIVER    </w:t>
      </w:r>
      <w:r>
        <w:t xml:space="preserve">   LUNGS    </w:t>
      </w:r>
      <w:r>
        <w:t xml:space="preserve">   MUSCLE    </w:t>
      </w:r>
      <w:r>
        <w:t xml:space="preserve">   PANCREAS    </w:t>
      </w:r>
      <w:r>
        <w:t xml:space="preserve">   SMALL INTESTINE    </w:t>
      </w:r>
      <w:r>
        <w:t xml:space="preserve">   SPLEEN    </w:t>
      </w:r>
      <w:r>
        <w:t xml:space="preserve">   STOMACH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Parts</dc:title>
  <dcterms:created xsi:type="dcterms:W3CDTF">2021-10-11T09:21:51Z</dcterms:created>
  <dcterms:modified xsi:type="dcterms:W3CDTF">2021-10-11T09:21:51Z</dcterms:modified>
</cp:coreProperties>
</file>