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 Planes &amp; Direction Terms</w:t>
      </w:r>
    </w:p>
    <w:p>
      <w:pPr>
        <w:pStyle w:val="Questions"/>
      </w:pPr>
      <w:r>
        <w:t xml:space="preserve">1. NALTRAP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DUATARNQS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TASLID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ETLNVAR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SATAGLIT NPALE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DACTNDUIO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IUPSLEFRCAI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LTAGAIMSDIT ALPNE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NCIOMAAT PSTOIOIN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ROOLACN AELNP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IORNREFI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IOLXEFN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PEDE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ERRPIUSO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RNTVERAESS PLNAE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OATBUNCID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PIOXAMLR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RPLAAM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IONSEXENT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LMEDIA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TELIALRBA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LARSOD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RALEALT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Planes &amp; Direction Terms</dc:title>
  <dcterms:created xsi:type="dcterms:W3CDTF">2021-10-12T20:39:44Z</dcterms:created>
  <dcterms:modified xsi:type="dcterms:W3CDTF">2021-10-12T20:39:44Z</dcterms:modified>
</cp:coreProperties>
</file>