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fats    </w:t>
      </w:r>
      <w:r>
        <w:t xml:space="preserve">   fatty layer    </w:t>
      </w:r>
      <w:r>
        <w:t xml:space="preserve">   dermis    </w:t>
      </w:r>
      <w:r>
        <w:t xml:space="preserve">   Epidermis    </w:t>
      </w:r>
      <w:r>
        <w:t xml:space="preserve">   humorous    </w:t>
      </w:r>
      <w:r>
        <w:t xml:space="preserve">   radius    </w:t>
      </w:r>
      <w:r>
        <w:t xml:space="preserve">   ulna    </w:t>
      </w:r>
      <w:r>
        <w:t xml:space="preserve">   cardiac tissue    </w:t>
      </w:r>
      <w:r>
        <w:t xml:space="preserve">   bicep    </w:t>
      </w:r>
      <w:r>
        <w:t xml:space="preserve">   smooth tissue    </w:t>
      </w:r>
      <w:r>
        <w:t xml:space="preserve">   tendons    </w:t>
      </w:r>
      <w:r>
        <w:t xml:space="preserve">   skeletal tissue    </w:t>
      </w:r>
      <w:r>
        <w:t xml:space="preserve">   carbohydrates    </w:t>
      </w:r>
      <w:r>
        <w:t xml:space="preserve">   proteins    </w:t>
      </w:r>
      <w:r>
        <w:t xml:space="preserve">   calorie    </w:t>
      </w:r>
      <w:r>
        <w:t xml:space="preserve">   minerals    </w:t>
      </w:r>
      <w:r>
        <w:t xml:space="preserve">   organs    </w:t>
      </w:r>
      <w:r>
        <w:t xml:space="preserve">   vitamins    </w:t>
      </w:r>
      <w:r>
        <w:t xml:space="preserve">   chemical digestion    </w:t>
      </w:r>
      <w:r>
        <w:t xml:space="preserve">   mechanical digestion    </w:t>
      </w:r>
      <w:r>
        <w:t xml:space="preserve">   saliva    </w:t>
      </w:r>
      <w:r>
        <w:t xml:space="preserve">   accesory organs    </w:t>
      </w:r>
      <w:r>
        <w:t xml:space="preserve">   digestive tract    </w:t>
      </w:r>
      <w:r>
        <w:t xml:space="preserve">   small intestine    </w:t>
      </w:r>
      <w:r>
        <w:t xml:space="preserve">   stomach    </w:t>
      </w:r>
      <w:r>
        <w:t xml:space="preserve">   large intestine    </w:t>
      </w:r>
      <w:r>
        <w:t xml:space="preserve">   blood    </w:t>
      </w:r>
      <w:r>
        <w:t xml:space="preserve">   nutrition    </w:t>
      </w:r>
      <w:r>
        <w:t xml:space="preserve">   enzymes    </w:t>
      </w:r>
      <w:r>
        <w:t xml:space="preserve">   bones    </w:t>
      </w:r>
      <w:r>
        <w:t xml:space="preserve">   esophagus    </w:t>
      </w:r>
      <w:r>
        <w:t xml:space="preserve">  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Puzzle</dc:title>
  <dcterms:created xsi:type="dcterms:W3CDTF">2021-10-11T09:21:37Z</dcterms:created>
  <dcterms:modified xsi:type="dcterms:W3CDTF">2021-10-11T09:21:37Z</dcterms:modified>
</cp:coreProperties>
</file>